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Bleenk</w:t>
      </w:r>
    </w:p>
    <w:p>
      <w:pPr>
        <w:pStyle w:val="IntenseQuote"/>
      </w:pPr>
      <w:r>
        <w:t>Web Development | Design | Branding | Creative Solutions</w:t>
      </w:r>
    </w:p>
    <w:p>
      <w:pPr>
        <w:pStyle w:val="Heading1"/>
      </w:pPr>
      <w:r>
        <w:t>Project Planner</w:t>
      </w:r>
    </w:p>
    <w:p>
      <w:pPr>
        <w:pStyle w:val="ListBullet"/>
      </w:pPr>
      <w:r>
        <w:t>Project Title:</w:t>
      </w:r>
    </w:p>
    <w:p>
      <w:pPr/>
      <w:r>
        <w:t>__________________________________________________</w:t>
      </w:r>
    </w:p>
    <w:p>
      <w:pPr>
        <w:pStyle w:val="ListBullet"/>
      </w:pPr>
      <w:r>
        <w:t>Brief Description of the Project:</w:t>
      </w:r>
    </w:p>
    <w:p>
      <w:pPr/>
      <w:r>
        <w:t>__________________________________________________</w:t>
      </w:r>
    </w:p>
    <w:p>
      <w:pPr>
        <w:pStyle w:val="ListBullet"/>
      </w:pPr>
      <w:r>
        <w:t>What are the project goals and deliverables?</w:t>
      </w:r>
    </w:p>
    <w:p>
      <w:pPr/>
      <w:r>
        <w:t>__________________________________________________</w:t>
      </w:r>
    </w:p>
    <w:p>
      <w:pPr>
        <w:pStyle w:val="ListBullet"/>
      </w:pPr>
      <w:r>
        <w:t>Who are the stakeholders involved?</w:t>
      </w:r>
    </w:p>
    <w:p>
      <w:pPr/>
      <w:r>
        <w:t>__________________________________________________</w:t>
      </w:r>
    </w:p>
    <w:p>
      <w:pPr>
        <w:pStyle w:val="ListBullet"/>
      </w:pPr>
      <w:r>
        <w:t>What is the project budget range?</w:t>
      </w:r>
    </w:p>
    <w:p>
      <w:pPr/>
      <w:r>
        <w:t>__________________________________________________</w:t>
      </w:r>
    </w:p>
    <w:p>
      <w:pPr>
        <w:pStyle w:val="ListBullet"/>
      </w:pPr>
      <w:r>
        <w:t>Preferred timeline (start date / end date):</w:t>
      </w:r>
    </w:p>
    <w:p>
      <w:pPr/>
      <w:r>
        <w:t>__________________________________________________</w:t>
      </w:r>
    </w:p>
    <w:p>
      <w:pPr>
        <w:pStyle w:val="ListBullet"/>
      </w:pPr>
      <w:r>
        <w:t>Do you need ongoing maintenance after completion?</w:t>
      </w:r>
    </w:p>
    <w:p>
      <w:pPr/>
      <w:r>
        <w:t>__________________________________________________</w:t>
      </w:r>
    </w:p>
    <w:p>
      <w:pPr>
        <w:pStyle w:val="ListBullet"/>
      </w:pPr>
      <w:r>
        <w:t>Any additional notes or requirements:</w:t>
      </w:r>
    </w:p>
    <w:p>
      <w:pPr/>
      <w:r>
        <w:t>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